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878" w:rsidRDefault="008F5479">
      <w:pPr>
        <w:pStyle w:val="Heading1"/>
      </w:pPr>
      <w:bookmarkStart w:id="0" w:name="_GoBack"/>
      <w:bookmarkEnd w:id="0"/>
      <w:r>
        <w:t>Supply List for The Art of Letting Go / Steph Gimson</w:t>
      </w:r>
    </w:p>
    <w:p w:rsidR="00AE2878" w:rsidRDefault="008F5479">
      <w:pPr>
        <w:pStyle w:val="Heading2"/>
      </w:pPr>
      <w:r>
        <w:t>Surfaces:</w:t>
      </w:r>
    </w:p>
    <w:p w:rsidR="00AE2878" w:rsidRDefault="008F5479">
      <w:r>
        <w:t>• 3 Wooden Panels (cradled or uncradled)</w:t>
      </w:r>
    </w:p>
    <w:p w:rsidR="00AE2878" w:rsidRDefault="008F5479">
      <w:r>
        <w:t>• Size: Minimum 12” x 12”, maximum 20” x 20”</w:t>
      </w:r>
    </w:p>
    <w:p w:rsidR="00AE2878" w:rsidRDefault="008F5479">
      <w:r>
        <w:t>• Where to Buy: Online, Home Depot, or art supply stores</w:t>
      </w:r>
    </w:p>
    <w:p w:rsidR="00AE2878" w:rsidRDefault="008F5479">
      <w:r>
        <w:t>• No need to pre-gesso</w:t>
      </w:r>
    </w:p>
    <w:p w:rsidR="00AE2878" w:rsidRDefault="008F5479">
      <w:pPr>
        <w:pStyle w:val="Heading2"/>
      </w:pPr>
      <w:r>
        <w:t>Paint &amp; Mediums:</w:t>
      </w:r>
    </w:p>
    <w:p w:rsidR="00AE2878" w:rsidRDefault="008F5479">
      <w:r>
        <w:t>• Acrylic</w:t>
      </w:r>
      <w:r>
        <w:t xml:space="preserve"> Paint</w:t>
      </w:r>
    </w:p>
    <w:p w:rsidR="00AE2878" w:rsidRDefault="008F5479">
      <w:r>
        <w:t>• Any colors + black and white (we will be painting thick!)</w:t>
      </w:r>
    </w:p>
    <w:p w:rsidR="00AE2878" w:rsidRDefault="008F5479">
      <w:r>
        <w:t>• House paint sample sizes work well</w:t>
      </w:r>
    </w:p>
    <w:p w:rsidR="00AE2878" w:rsidRDefault="008F5479">
      <w:r>
        <w:t>• Soft body paint is a good consistency for this class</w:t>
      </w:r>
    </w:p>
    <w:p w:rsidR="00AE2878" w:rsidRDefault="008F5479">
      <w:r>
        <w:t>• Golden Gloss or Matte MEDIUM (dries faster than the Gel.)</w:t>
      </w:r>
    </w:p>
    <w:p w:rsidR="00AE2878" w:rsidRDefault="008F5479">
      <w:pPr>
        <w:pStyle w:val="Heading2"/>
      </w:pPr>
      <w:r>
        <w:t>Tools &amp; Brushes:</w:t>
      </w:r>
    </w:p>
    <w:p w:rsidR="00AE2878" w:rsidRDefault="008F5479">
      <w:r>
        <w:t>• Favorite tools &amp; b</w:t>
      </w:r>
      <w:r>
        <w:t>rushes (trowels, palette knives, etc.)</w:t>
      </w:r>
    </w:p>
    <w:p w:rsidR="00AE2878" w:rsidRDefault="008F5479">
      <w:r>
        <w:t>• I will have an assortment available to try</w:t>
      </w:r>
    </w:p>
    <w:p w:rsidR="00AE2878" w:rsidRDefault="008F5479">
      <w:r>
        <w:t>• A palette tray</w:t>
      </w:r>
    </w:p>
    <w:p w:rsidR="00AE2878" w:rsidRDefault="008F5479">
      <w:r>
        <w:t>• Paper towel roll (Scott’s blue shop towels are ideal, but kitchen towels will work)</w:t>
      </w:r>
    </w:p>
    <w:p w:rsidR="00AE2878" w:rsidRDefault="008F5479">
      <w:r>
        <w:t>• Brayer</w:t>
      </w:r>
    </w:p>
    <w:p w:rsidR="00AE2878" w:rsidRDefault="008F5479">
      <w:r>
        <w:t>• Water spray bottle</w:t>
      </w:r>
    </w:p>
    <w:p w:rsidR="00AE2878" w:rsidRDefault="008F5479">
      <w:pPr>
        <w:pStyle w:val="Heading2"/>
      </w:pPr>
      <w:r>
        <w:t>Drawing &amp; Mark-Making Supplies:</w:t>
      </w:r>
    </w:p>
    <w:p w:rsidR="00AE2878" w:rsidRDefault="008F5479">
      <w:r>
        <w:t>• Penci</w:t>
      </w:r>
      <w:r>
        <w:t>ls, crayons, oil pastels, or anything for scribbling and mark-making</w:t>
      </w:r>
    </w:p>
    <w:p w:rsidR="00AE2878" w:rsidRDefault="008F5479">
      <w:pPr>
        <w:pStyle w:val="Heading2"/>
      </w:pPr>
      <w:r>
        <w:t>Collage Materials:</w:t>
      </w:r>
    </w:p>
    <w:p w:rsidR="00AE2878" w:rsidRDefault="008F5479">
      <w:r>
        <w:t>• Any collage papers you may have (I will also have some available in the classroom)</w:t>
      </w:r>
    </w:p>
    <w:sectPr w:rsidR="00AE287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F5479"/>
    <w:rsid w:val="00AA1D8D"/>
    <w:rsid w:val="00AE2878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2F6BF40-F0C3-408F-A973-1675D7A2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F15D2C-4005-419C-B6DD-E100755B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Cathy Mijou</cp:lastModifiedBy>
  <cp:revision>2</cp:revision>
  <dcterms:created xsi:type="dcterms:W3CDTF">2025-02-22T17:18:00Z</dcterms:created>
  <dcterms:modified xsi:type="dcterms:W3CDTF">2025-02-22T17:18:00Z</dcterms:modified>
  <cp:category/>
</cp:coreProperties>
</file>